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技工学校电工类维修电工生产实习课教学参考书</w:t>
      </w:r>
    </w:p>
    <w:p>
      <w:r>
        <w:rPr>
          <w:rFonts w:ascii="宋体" w:hAnsi="宋体" w:eastAsia="宋体"/>
          <w:sz w:val="24"/>
        </w:rPr>
        <w:t>王蕴哲，刘寿民编写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技工学校电工类维修电工生产实习课教学参考书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王蕴哲，刘寿民编写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本书出售、求购地址：https://www.jiaokey.com/book/detail/12610339.html</w:t>
      </w:r>
    </w:p>
    <w:p>
      <w:r>
        <w:t>更多相关图书推荐：https://www.jiaokey.com</w:t>
      </w:r>
    </w:p>
    <w:p>
      <w:r>
        <w:t>王蕴哲，刘寿民编写 其他作品：https://www.jiaokey.com/tag/王蕴哲，刘寿民编写.html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关键词搜索：https://www.jiaokey.com/tag/技工学校电工类维修电工生产实习课教学参考书.html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