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书名：口才的自我训练</w:t>
      </w:r>
    </w:p>
    <w:p>
      <w:r>
        <w:t>作者：邱庆伟著</w:t>
      </w:r>
    </w:p>
    <w:p>
      <w:r>
        <w:t>出版社：兰州：甘肃科学技术出版社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口才的自我训练 评论地址：https://www.jiaokey.com/book/detail/12610319.html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