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书名：计算机网络技术实训教程</w:t>
      </w:r>
    </w:p>
    <w:p>
      <w:r>
        <w:t>作者：白直灿主编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计算机网络技术实训教程 评论地址：https://www.jiaokey.com/book/detail/12610299.html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