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书名：脚本漏洞大爆光</w:t>
      </w:r>
    </w:p>
    <w:p>
      <w:r>
        <w:t>作者：翟英，彭静编著</w:t>
      </w:r>
    </w:p>
    <w:p>
      <w:r>
        <w:t>出版社：四川电子音像出版中心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脚本漏洞大爆光 评论地址：https://www.jiaokey.com/book/detail/12610291.html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