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书名：新版最佳电脑培训标准教程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新版最佳电脑培训标准教程 评论地址：https://www.jiaokey.com/book/detail/12610286.html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