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微型计算机应用与实习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本书出售、求购地址：https://www.jiaokey.com/book/detail/12610280.html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关键词搜索：https://www.jiaokey.com/tag/微型计算机应用与实习.html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