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书名：Windows重装系统一条龙 电脑崩溃紧急救护中心</w:t>
      </w:r>
    </w:p>
    <w:p>
      <w:r>
        <w:t>作者：无网阁工作室编著</w:t>
      </w:r>
    </w:p>
    <w:p>
      <w:r>
        <w:t>出版社：金版电子出版公司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Windows重装系统一条龙 电脑崩溃紧急救护中心 评论地址：https://www.jiaokey.com/book/detail/12610266.html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