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书名：象棋攻杀防卫技巧大全</w:t>
      </w:r>
    </w:p>
    <w:p>
      <w:r>
        <w:t>作者：秋雨主编</w:t>
      </w:r>
    </w:p>
    <w:p>
      <w:r>
        <w:t>出版社：北京:中国戏剧出版社,2007.05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象棋攻杀防卫技巧大全 评论地址：https://www.jiaokey.com/book/detail/12610253.html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