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书名：档案管理学教程</w:t>
      </w:r>
    </w:p>
    <w:p>
      <w:r>
        <w:t>作者：韦界儒主编</w:t>
      </w:r>
    </w:p>
    <w:p>
      <w:r>
        <w:t>出版社：南宁：广西民族出版社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档案管理学教程 评论地址：https://www.jiaokey.com/book/detail/12610228.html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