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朝鲜、罗马尼亚、南斯拉夫的社会主义建设</w:t>
      </w:r>
    </w:p>
    <w:p>
      <w:r>
        <w:rPr>
          <w:rFonts w:ascii="宋体" w:hAnsi="宋体" w:eastAsia="宋体"/>
          <w:sz w:val="24"/>
        </w:rPr>
        <w:t>北京大学国际政治系，国际共产主义运动史教研室编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朝鲜、罗马尼亚、南斯拉夫的社会主义建设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北京大学国际政治系，国际共产主义运动史教研室编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本书出售、求购地址：https://www.jiaokey.com/book/detail/12610182.html</w:t>
      </w:r>
    </w:p>
    <w:p>
      <w:r>
        <w:t>更多相关图书推荐：https://www.jiaokey.com</w:t>
      </w:r>
    </w:p>
    <w:p>
      <w:r>
        <w:t>北京大学国际政治系，国际共产主义运动史教研室编 其他作品：https://www.jiaokey.com/tag/北京大学国际政治系，国际共产主义运动史教研室编.html</w:t>
      </w:r>
    </w:p>
    <w:p>
      <w:r>
        <w:t>关键词搜索：https://www.jiaokey.com/tag/朝鲜、罗马尼亚、南斯拉夫的社会主义建设.html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