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  经济思想在中国的早期传播</w:t>
      </w:r>
    </w:p>
    <w:p>
      <w:r>
        <w:t>作者：朱俊瑞著</w:t>
      </w:r>
    </w:p>
    <w:p>
      <w:r>
        <w:t>出版社：杭州：浙江大学出版社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社会主义  经济思想在中国的早期传播 评论地址：https://www.jiaokey.com/book/detail/12610170.html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