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书名：求富与近代经济学中国解读的最初视角  《富国策》的译刊与传播：英汉对照</w:t>
      </w:r>
    </w:p>
    <w:p>
      <w:r>
        <w:t>作者：张登德著</w:t>
      </w:r>
    </w:p>
    <w:p>
      <w:r>
        <w:t>出版社：合肥：黄山书社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求富与近代经济学中国解读的最初视角  《富国策》的译刊与传播：英汉对照 评论地址：https://www.jiaokey.com/book/detail/12610148.html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