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书名：区域经济社会发展的科技支撑战略研究  以山东省为例</w:t>
      </w:r>
    </w:p>
    <w:p>
      <w:r>
        <w:t>作者：李星洲，袭著燕，史会斌等编著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总页数：198</w:t>
      </w:r>
    </w:p>
    <w:p>
      <w:r>
        <w:t>更多请访问教客网: www.jiaokey.com</w:t>
      </w:r>
    </w:p>
    <w:p>
      <w:r>
        <w:t>区域经济社会发展的科技支撑战略研究  以山东省为例 评论地址：https://www.jiaokey.com/book/detail/12610134.html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