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书名：新的探索  广东改革开放综合试验区的理论与对策</w:t>
      </w:r>
    </w:p>
    <w:p>
      <w:r>
        <w:t>作者：黄浩主编</w:t>
      </w:r>
    </w:p>
    <w:p>
      <w:r>
        <w:t>出版社：广州：广东人民出版社</w:t>
      </w:r>
    </w:p>
    <w:p>
      <w:r>
        <w:t>出版日期：1988.12</w:t>
      </w:r>
    </w:p>
    <w:p>
      <w:r>
        <w:t>总页数：395</w:t>
      </w:r>
    </w:p>
    <w:p>
      <w:r>
        <w:t>更多请访问教客网: www.jiaokey.com</w:t>
      </w:r>
    </w:p>
    <w:p>
      <w:r>
        <w:t>新的探索  广东改革开放综合试验区的理论与对策 评论地址：https://www.jiaokey.com/book/detail/12610128.html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