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解读红三角  粤赣湘红三角经济圈的打造</w:t>
      </w:r>
    </w:p>
    <w:p>
      <w:r>
        <w:rPr>
          <w:rFonts w:ascii="宋体" w:hAnsi="宋体" w:eastAsia="宋体"/>
          <w:sz w:val="24"/>
        </w:rPr>
        <w:t>林立芳，李传忠主编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解读红三角  粤赣湘红三角经济圈的打造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林立芳，李传忠主编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本书出售、求购地址：https://www.jiaokey.com/book/detail/12610119.html</w:t>
      </w:r>
    </w:p>
    <w:p>
      <w:r>
        <w:t>更多相关图书推荐：https://www.jiaokey.com</w:t>
      </w:r>
    </w:p>
    <w:p>
      <w:r>
        <w:t>林立芳，李传忠主编 其他作品：https://www.jiaokey.com/tag/林立芳，李传忠主编.html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关键词搜索：https://www.jiaokey.com/tag/解读红三角  粤赣湘红三角经济圈的打造.html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