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化工轻工纺织卷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化工轻工纺织卷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百科词典-中国-纺织工业-词典-轻工业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本书出售、求购地址：https://www.jiaokey.com/book/detail/12610092.html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关键词搜索：https://www.jiaokey.com/tag/百科词典-中国-纺织工业-词典-轻工业.html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