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人杰女皇武则天  武周圣神皇帝千古第一女皇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人杰女皇武则天  武周圣神皇帝千古第一女皇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本书出售、求购地址：https://www.jiaokey.com/book/detail/12610069.html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关键词搜索：https://www.jiaokey.com/tag/人杰女皇武则天  武周圣神皇帝千古第一女皇.html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