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踏北斗天赐英雄努尔哈赤  清太祖-后金天命大汗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踏北斗天赐英雄努尔哈赤  清太祖-后金天命大汗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本书出售、求购地址：https://www.jiaokey.com/book/detail/12610068.html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关键词搜索：https://www.jiaokey.com/tag/踏北斗天赐英雄努尔哈赤  清太祖-后金天命大汗.html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