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风流天子李隆基  盛世君王的长恨之歌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风流天子李隆基  盛世君王的长恨之歌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关键词搜索：https://www.jiaokey.com/tag/风流天子李隆基  盛世君王的长恨之歌.html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