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大清王朝第一帝皇太极  非比寻常的清朝英武皇帝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大清王朝第一帝皇太极  非比寻常的清朝英武皇帝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关键词搜索：https://www.jiaokey.com/tag/大清王朝第一帝皇太极  非比寻常的清朝英武皇帝.html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