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荒淫骄奢第一帝隋炀帝  最荒淫残暴的皇帝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荒淫骄奢第一帝隋炀帝  最荒淫残暴的皇帝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关键词搜索：https://www.jiaokey.com/tag/荒淫骄奢第一帝隋炀帝  最荒淫残暴的皇帝.html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