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众王之王忽必烈  称雄欧亚的元大帝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众王之王忽必烈  称雄欧亚的元大帝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本书出售、求购地址：https://www.jiaokey.com/book/detail/12610063.html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关键词搜索：https://www.jiaokey.com/tag/众王之王忽必烈  称雄欧亚的元大帝.html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