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大唐帝王第一君唐高祖  运筹帷幄定鼎关中创大唐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大唐帝王第一君唐高祖  运筹帷幄定鼎关中创大唐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关键词搜索：https://www.jiaokey.com/tag/大唐帝王第一君唐高祖  运筹帷幄定鼎关中创大唐.html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