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铁腕权术女人  慈禧太后  一个玩转权谋的无冕女皇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铁腕权术女人  慈禧太后  一个玩转权谋的无冕女皇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本书出售、求购地址：https://www.jiaokey.com/book/detail/12610061.html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关键词搜索：https://www.jiaokey.com/tag/铁腕权术女人  慈禧太后  一个玩转权谋的无冕女皇.html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