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盛世明君汉武大帝  文韬武略兼备的一代明君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盛世明君汉武大帝  文韬武略兼备的一代明君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本书出售、求购地址：https://www.jiaokey.com/book/detail/12610060.html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关键词搜索：https://www.jiaokey.com/tag/盛世明君汉武大帝  文韬武略兼备的一代明君.html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