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书名：高职体育与健康</w:t>
      </w:r>
    </w:p>
    <w:p>
      <w:r>
        <w:t>作者：李凯主编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高职体育与健康 评论地址：https://www.jiaokey.com/book/detail/12610047.html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