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作者：魏怀鹏，张志东主编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近代物理实验 评论地址：https://www.jiaokey.com/book/detail/12610046.html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