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书名：大学生危机管理实务</w:t>
      </w:r>
    </w:p>
    <w:p>
      <w:r>
        <w:t>作者：郭献进编著</w:t>
      </w:r>
    </w:p>
    <w:p>
      <w:r>
        <w:t>出版社：武汉：武汉大学出版社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大学生危机管理实务 评论地址：https://www.jiaokey.com/book/detail/12610023.html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