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书名：杨健侯秘传：杨氏太极拳三十七式内功述真</w:t>
      </w:r>
    </w:p>
    <w:p>
      <w:r>
        <w:t>作者：魏树人著</w:t>
      </w:r>
    </w:p>
    <w:p>
      <w:r>
        <w:t>出版社：长沙：湖南科学技术出版社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杨健侯秘传：杨氏太极拳三十七式内功述真 评论地址：https://www.jiaokey.com/book/detail/12609999.html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