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尤中文集  第2卷  中国西南民族史中国西南民族地区沿革史（先秦至汉晋时期）</w:t>
      </w:r>
    </w:p>
    <w:p>
      <w:r>
        <w:rPr>
          <w:rFonts w:ascii="宋体" w:hAnsi="宋体" w:eastAsia="宋体"/>
          <w:sz w:val="24"/>
        </w:rPr>
        <w:t>尤中著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尤中文集  第2卷  中国西南民族史中国西南民族地区沿革史（先秦至汉晋时期）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本书出售、求购地址：https://www.jiaokey.com/book/detail/12609983.html</w:t>
      </w:r>
    </w:p>
    <w:p>
      <w:r>
        <w:t>更多相关图书推荐：https://www.jiaokey.com</w:t>
      </w:r>
    </w:p>
    <w:p>
      <w:r>
        <w:t>尤中著 其他作品：https://www.jiaokey.com/tag/尤中著.html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关键词搜索：https://www.jiaokey.com/tag/尤中文集  第2卷  中国西南民族史中国西南民族地区沿革史（先秦至汉晋时期）.html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