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国家执业药师资格考试辅导用书  中药学综合知识与技能  2010  第4版</w:t>
      </w:r>
    </w:p>
    <w:p>
      <w:r>
        <w:rPr>
          <w:rFonts w:ascii="宋体" w:hAnsi="宋体" w:eastAsia="宋体"/>
          <w:sz w:val="24"/>
        </w:rPr>
        <w:t>马维琪，卢先明主编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国家执业药师资格考试辅导用书  中药学综合知识与技能  2010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马维琪，卢先明主编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中药学-药剂人员-资格考核-自学参考资料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本书出售、求购地址：https://www.jiaokey.com/book/detail/12609974.html</w:t>
      </w:r>
    </w:p>
    <w:p>
      <w:r>
        <w:t>更多相关图书推荐：https://www.jiaokey.com</w:t>
      </w:r>
    </w:p>
    <w:p>
      <w:r>
        <w:t>马维琪，卢先明主编 其他作品：https://www.jiaokey.com/tag/马维琪，卢先明主编.html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关键词搜索：https://www.jiaokey.com/tag/中药学-药剂人员-资格考核-自学参考资料.html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