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8.0高级应用及商用模型开发</w:t>
      </w:r>
    </w:p>
    <w:p>
      <w:r>
        <w:rPr>
          <w:rFonts w:ascii="宋体" w:hAnsi="宋体" w:eastAsia="宋体"/>
          <w:sz w:val="24"/>
        </w:rPr>
        <w:t>叶洪涛，贺芳等编著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8.0高级应用及商用模型开发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叶洪涛，贺芳等编著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本书出售、求购地址：https://www.jiaokey.com/book/detail/12609948.html</w:t>
      </w:r>
    </w:p>
    <w:p>
      <w:r>
        <w:t>更多相关图书推荐：https://www.jiaokey.com</w:t>
      </w:r>
    </w:p>
    <w:p>
      <w:r>
        <w:t>叶洪涛，贺芳等编著 其他作品：https://www.jiaokey.com/tag/叶洪涛，贺芳等编著.html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关键词搜索：https://www.jiaokey.com/tag/Poser 8.0高级应用及商用模型开发.html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