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释放多核潜能  英特尔Parallel Studio并行开发指南</w:t>
      </w:r>
    </w:p>
    <w:p>
      <w:r>
        <w:rPr>
          <w:rFonts w:ascii="宋体" w:hAnsi="宋体" w:eastAsia="宋体"/>
          <w:sz w:val="24"/>
        </w:rPr>
        <w:t>英特尔亚太研发有限公司，北京并行科技公司编著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释放多核潜能  英特尔Parallel Studio并行开发指南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英特尔亚太研发有限公司，北京并行科技公司编著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本书出售、求购地址：https://www.jiaokey.com/book/detail/12609947.html</w:t>
      </w:r>
    </w:p>
    <w:p>
      <w:r>
        <w:t>更多相关图书推荐：https://www.jiaokey.com</w:t>
      </w:r>
    </w:p>
    <w:p>
      <w:r>
        <w:t>英特尔亚太研发有限公司，北京并行科技公司编著 其他作品：https://www.jiaokey.com/tag/英特尔亚太研发有限公司，北京并行科技公司编著.html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关键词搜索：https://www.jiaokey.com/tag/释放多核潜能  英特尔Parallel Studio并行开发指南.html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