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7笔记本电脑应用与问题解决必杀技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7笔记本电脑应用与问题解决必杀技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本书出售、求购地址：https://www.jiaokey.com/book/detail/12609946.html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7笔记本电脑应用与问题解决必杀技.html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