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特殊房屋买卖疑难对策  小产权房、经济适用房、公有住房、央产房</w:t>
      </w:r>
    </w:p>
    <w:p>
      <w:r>
        <w:rPr>
          <w:rFonts w:ascii="宋体" w:hAnsi="宋体" w:eastAsia="宋体"/>
          <w:sz w:val="24"/>
        </w:rPr>
        <w:t>李俊华，杨阳，刘潇瑜编著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特殊房屋买卖疑难对策  小产权房、经济适用房、公有住房、央产房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李俊华，杨阳，刘潇瑜编著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本书出售、求购地址：https://www.jiaokey.com/book/detail/12609864.html</w:t>
      </w:r>
    </w:p>
    <w:p>
      <w:r>
        <w:t>更多相关图书推荐：https://www.jiaokey.com</w:t>
      </w:r>
    </w:p>
    <w:p>
      <w:r>
        <w:t>李俊华，杨阳，刘潇瑜编著 其他作品：https://www.jiaokey.com/tag/李俊华，杨阳，刘潇瑜编著.html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关键词搜索：https://www.jiaokey.com/tag/特殊房屋买卖疑难对策  小产权房、经济适用房、公有住房、央产房.html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