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刑事政策论坛  第1期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刑事政策论坛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本书出售、求购地址：https://www.jiaokey.com/book/detail/12609861.html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关键词搜索：https://www.jiaokey.com/tag/刑事政策论坛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