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孟河传人张泽生  张继泽中医承启集</w:t>
      </w:r>
    </w:p>
    <w:p>
      <w:r>
        <w:rPr>
          <w:rFonts w:ascii="宋体" w:hAnsi="宋体" w:eastAsia="宋体"/>
          <w:sz w:val="24"/>
        </w:rPr>
        <w:t>张挹芳，李宗庭，张子明编著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孟河传人张泽生  张继泽中医承启集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张挹芳，李宗庭，张子明编著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本书出售、求购地址：https://www.jiaokey.com/book/detail/12609824.html</w:t>
      </w:r>
    </w:p>
    <w:p>
      <w:r>
        <w:t>更多相关图书推荐：https://www.jiaokey.com</w:t>
      </w:r>
    </w:p>
    <w:p>
      <w:r>
        <w:t>张挹芳，李宗庭，张子明编著 其他作品：https://www.jiaokey.com/tag/张挹芳，李宗庭，张子明编著.html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