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书名：老年营养ABC</w:t>
      </w:r>
    </w:p>
    <w:p>
      <w:r>
        <w:t>作者：莫宝庆，周玉林编著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老年营养ABC 评论地址：https://www.jiaokey.com/book/detail/12609820.html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