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再苦也要笑一笑大全集  超值白金版</w:t>
      </w:r>
    </w:p>
    <w:p>
      <w:r>
        <w:rPr>
          <w:rFonts w:ascii="宋体" w:hAnsi="宋体" w:eastAsia="宋体"/>
          <w:sz w:val="24"/>
        </w:rPr>
        <w:t>袭村野编著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再苦也要笑一笑大全集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袭村野编著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本书出售、求购地址：https://www.jiaokey.com/book/detail/12609814.html</w:t>
      </w:r>
    </w:p>
    <w:p>
      <w:r>
        <w:t>更多相关图书推荐：https://www.jiaokey.com</w:t>
      </w:r>
    </w:p>
    <w:p>
      <w:r>
        <w:t>袭村野编著 其他作品：https://www.jiaokey.com/tag/袭村野编著.html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关键词搜索：https://www.jiaokey.com/tag/再苦也要笑一笑大全集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