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哈克贝利·费恩历险记  汤姆索亚历险记  超值白金版</w:t>
      </w:r>
    </w:p>
    <w:p>
      <w:r>
        <w:rPr>
          <w:rFonts w:ascii="宋体" w:hAnsi="宋体" w:eastAsia="宋体"/>
          <w:sz w:val="24"/>
        </w:rPr>
        <w:t>（美）斯托夫人，（美）马克·吐温著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哈克贝利·费恩历险记  汤姆索亚历险记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（美）斯托夫人，（美）马克·吐温著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本书出售、求购地址：https://www.jiaokey.com/book/detail/12609812.html</w:t>
      </w:r>
    </w:p>
    <w:p>
      <w:r>
        <w:t>更多相关图书推荐：https://www.jiaokey.com</w:t>
      </w:r>
    </w:p>
    <w:p>
      <w:r>
        <w:t>（美）斯托夫人，（美）马克·吐温著 其他作品：https://www.jiaokey.com/tag/（美）斯托夫人，（美）马克·吐温著.html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关键词搜索：https://www.jiaokey.com/tag/汤姆叔叔的小屋  哈克贝利·费恩历险记  汤姆索亚历险记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