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书名：丝绸之路沿线城镇的兴衰</w:t>
      </w:r>
    </w:p>
    <w:p>
      <w:r>
        <w:t>作者：范少言编著</w:t>
      </w:r>
    </w:p>
    <w:p>
      <w:r>
        <w:t>出版社：北京：中国建筑工业出版社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丝绸之路沿线城镇的兴衰 评论地址：https://www.jiaokey.com/book/detail/12609778.html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