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区域信息化的空间差异与发展模式</w:t>
      </w:r>
    </w:p>
    <w:p>
      <w:r>
        <w:rPr>
          <w:rFonts w:ascii="宋体" w:hAnsi="宋体" w:eastAsia="宋体"/>
          <w:sz w:val="24"/>
        </w:rPr>
        <w:t>方维慰著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区域信息化的空间差异与发展模式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本书出售、求购地址：https://www.jiaokey.com/book/detail/12609775.html</w:t>
      </w:r>
    </w:p>
    <w:p>
      <w:r>
        <w:t>更多相关图书推荐：https://www.jiaokey.com</w:t>
      </w:r>
    </w:p>
    <w:p>
      <w:r>
        <w:t>方维慰著 其他作品：https://www.jiaokey.com/tag/方维慰著.html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关键词搜索：https://www.jiaokey.com/tag/区域信息化的空间差异与发展模式.html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