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为孩子做出1%的改变  从自然型父母到智慧型家长</w:t>
      </w:r>
    </w:p>
    <w:p>
      <w:r>
        <w:rPr>
          <w:rFonts w:ascii="宋体" w:hAnsi="宋体" w:eastAsia="宋体"/>
          <w:sz w:val="24"/>
        </w:rPr>
        <w:t>郑委编著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为孩子做出1%的改变  从自然型父母到智慧型家长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本书出售、求购地址：https://www.jiaokey.com/book/detail/12609732.html</w:t>
      </w:r>
    </w:p>
    <w:p>
      <w:r>
        <w:t>更多相关图书推荐：https://www.jiaokey.com</w:t>
      </w:r>
    </w:p>
    <w:p>
      <w:r>
        <w:t>郑委编著 其他作品：https://www.jiaokey.com/tag/郑委编著.html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关键词搜索：https://www.jiaokey.com/tag/为孩子做出1%的改变  从自然型父母到智慧型家长.html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