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  VHDL版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  VHDL版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本书出售、求购地址：https://www.jiaokey.com/book/detail/12609728.html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  VHDL版.html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