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书名：政治观念文明与人的发展研究</w:t>
      </w:r>
    </w:p>
    <w:p>
      <w:r>
        <w:t>作者：申群喜著</w:t>
      </w:r>
    </w:p>
    <w:p>
      <w:r>
        <w:t>出版社：哈尔滨：黑龙江人民出版社</w:t>
      </w:r>
    </w:p>
    <w:p>
      <w:r>
        <w:t>出版日期：2010.06</w:t>
      </w:r>
    </w:p>
    <w:p>
      <w:r>
        <w:t>总页数：274</w:t>
      </w:r>
    </w:p>
    <w:p>
      <w:r>
        <w:t>更多请访问教客网: www.jiaokey.com</w:t>
      </w:r>
    </w:p>
    <w:p>
      <w:r>
        <w:t>政治观念文明与人的发展研究 评论地址：https://www.jiaokey.com/book/detail/12609697.html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