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书名：生态文明的建构：改革开放以来中国林业发展道路演进的历史考察</w:t>
      </w:r>
    </w:p>
    <w:p>
      <w:r>
        <w:t>作者：刘振清著</w:t>
      </w:r>
    </w:p>
    <w:p>
      <w:r>
        <w:t>出版社：哈尔滨：黑龙江人民出版社</w:t>
      </w:r>
    </w:p>
    <w:p>
      <w:r>
        <w:t>出版日期：2010.05</w:t>
      </w:r>
    </w:p>
    <w:p>
      <w:r>
        <w:t>总页数：206</w:t>
      </w:r>
    </w:p>
    <w:p>
      <w:r>
        <w:t>更多请访问教客网: www.jiaokey.com</w:t>
      </w:r>
    </w:p>
    <w:p>
      <w:r>
        <w:t>生态文明的建构：改革开放以来中国林业发展道路演进的历史考察 评论地址：https://www.jiaokey.com/book/detail/12609695.html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