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Web开发实践教程</w:t>
      </w:r>
    </w:p>
    <w:p>
      <w:r>
        <w:t>作者：杨俊生，唐琳，张坤编著</w:t>
      </w:r>
    </w:p>
    <w:p>
      <w:r>
        <w:t>出版社：北京：清华大学出版社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Java Web开发实践教程 评论地址：https://www.jiaokey.com/book/detail/12609678.html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