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数据、模型与决策案例集  基于EXCEL的求解与应用</w:t>
      </w:r>
    </w:p>
    <w:p>
      <w:r>
        <w:rPr>
          <w:rFonts w:ascii="宋体" w:hAnsi="宋体" w:eastAsia="宋体"/>
          <w:sz w:val="24"/>
        </w:rPr>
        <w:t>刘满凤编著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数据、模型与决策案例集  基于EXCEL的求解与应用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本书出售、求购地址：https://www.jiaokey.com/book/detail/12609662.html</w:t>
      </w:r>
    </w:p>
    <w:p>
      <w:r>
        <w:t>更多相关图书推荐：https://www.jiaokey.com</w:t>
      </w:r>
    </w:p>
    <w:p>
      <w:r>
        <w:t>刘满凤编著 其他作品：https://www.jiaokey.com/tag/刘满凤编著.html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关键词搜索：https://www.jiaokey.com/tag/数据、模型与决策案例集  基于EXCEL的求解与应用.html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