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发展主义的反思与超越  当代中国发展哲学的替嬗与鼎新</w:t>
      </w:r>
    </w:p>
    <w:p>
      <w:r>
        <w:rPr>
          <w:rFonts w:ascii="宋体" w:hAnsi="宋体" w:eastAsia="宋体"/>
          <w:sz w:val="24"/>
        </w:rPr>
        <w:t>田启波著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发展主义的反思与超越  当代中国发展哲学的替嬗与鼎新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本书出售、求购地址：https://www.jiaokey.com/book/detail/12609649.html</w:t>
      </w:r>
    </w:p>
    <w:p>
      <w:r>
        <w:t>更多相关图书推荐：https://www.jiaokey.com</w:t>
      </w:r>
    </w:p>
    <w:p>
      <w:r>
        <w:t>田启波著 其他作品：https://www.jiaokey.com/tag/田启波著.html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关键词搜索：https://www.jiaokey.com/tag/发展主义的反思与超越  当代中国发展哲学的替嬗与鼎新.html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