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藏文字符研究  字母、读音、编码、字频、排序、图形、拉丁字母转写规则研究</w:t>
      </w:r>
    </w:p>
    <w:p>
      <w:r>
        <w:rPr>
          <w:rFonts w:ascii="宋体" w:hAnsi="宋体" w:eastAsia="宋体"/>
          <w:sz w:val="24"/>
        </w:rPr>
        <w:t>江荻，龙从军著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藏文字符研究  字母、读音、编码、字频、排序、图形、拉丁字母转写规则研究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江荻，龙从军著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本书出售、求购地址：https://www.jiaokey.com/book/detail/12609645.html</w:t>
      </w:r>
    </w:p>
    <w:p>
      <w:r>
        <w:t>更多相关图书推荐：https://www.jiaokey.com</w:t>
      </w:r>
    </w:p>
    <w:p>
      <w:r>
        <w:t>江荻，龙从军著 其他作品：https://www.jiaokey.com/tag/江荻，龙从军著.html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关键词搜索：https://www.jiaokey.com/tag/藏文字符研究  字母、读音、编码、字频、排序、图形、拉丁字母转写规则研究.html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